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E7E5" w14:textId="638595DA" w:rsidR="00B60F1B" w:rsidRPr="00D607BF" w:rsidRDefault="007D4A3E" w:rsidP="0031698C">
      <w:pPr>
        <w:jc w:val="center"/>
        <w:rPr>
          <w:sz w:val="28"/>
          <w:szCs w:val="28"/>
        </w:rPr>
      </w:pPr>
      <w:r w:rsidRPr="00D607BF">
        <w:rPr>
          <w:b/>
          <w:sz w:val="28"/>
          <w:szCs w:val="28"/>
        </w:rPr>
        <w:t xml:space="preserve">MODULO DI </w:t>
      </w:r>
      <w:r w:rsidR="00445AA5" w:rsidRPr="00D607BF">
        <w:rPr>
          <w:b/>
          <w:sz w:val="28"/>
          <w:szCs w:val="28"/>
        </w:rPr>
        <w:t>RICHIESTA</w:t>
      </w:r>
    </w:p>
    <w:p w14:paraId="0A89F2D1" w14:textId="36A60527" w:rsidR="00B60F1B" w:rsidRPr="006119EF" w:rsidRDefault="00B95536" w:rsidP="00B95536">
      <w:pPr>
        <w:jc w:val="both"/>
        <w:rPr>
          <w:sz w:val="28"/>
          <w:szCs w:val="28"/>
        </w:rPr>
      </w:pPr>
      <w:r w:rsidRPr="006119EF">
        <w:rPr>
          <w:b/>
          <w:sz w:val="28"/>
          <w:szCs w:val="28"/>
        </w:rPr>
        <w:t xml:space="preserve">Per il </w:t>
      </w:r>
      <w:r w:rsidR="0031698C" w:rsidRPr="006119EF">
        <w:rPr>
          <w:b/>
          <w:sz w:val="28"/>
          <w:szCs w:val="28"/>
        </w:rPr>
        <w:t>contributo</w:t>
      </w:r>
      <w:r w:rsidR="00D15555" w:rsidRPr="006119EF">
        <w:rPr>
          <w:b/>
          <w:sz w:val="28"/>
          <w:szCs w:val="28"/>
        </w:rPr>
        <w:t xml:space="preserve"> una tantum</w:t>
      </w:r>
      <w:r w:rsidR="0031698C" w:rsidRPr="006119EF">
        <w:rPr>
          <w:b/>
          <w:sz w:val="28"/>
          <w:szCs w:val="28"/>
        </w:rPr>
        <w:t xml:space="preserve"> per l’acquisto dei libri di testo</w:t>
      </w:r>
      <w:r w:rsidR="00D15555" w:rsidRPr="006119EF">
        <w:rPr>
          <w:b/>
          <w:sz w:val="28"/>
          <w:szCs w:val="28"/>
        </w:rPr>
        <w:t xml:space="preserve"> riservato agli alunni della scuola secondaria di I° grado “Don Cesare Scala” di Peri</w:t>
      </w:r>
      <w:r w:rsidR="0031698C" w:rsidRPr="006119EF">
        <w:rPr>
          <w:b/>
          <w:sz w:val="28"/>
          <w:szCs w:val="28"/>
        </w:rPr>
        <w:t xml:space="preserve"> VR</w:t>
      </w:r>
    </w:p>
    <w:p w14:paraId="6934FF5C" w14:textId="037A8D45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Il/La sottoscritto/a: ________________________________</w:t>
      </w:r>
      <w:r w:rsidR="007C010C" w:rsidRPr="00986D18">
        <w:rPr>
          <w:sz w:val="24"/>
          <w:szCs w:val="24"/>
        </w:rPr>
        <w:t>______________________________________</w:t>
      </w:r>
    </w:p>
    <w:p w14:paraId="3135588B" w14:textId="0D5DA84C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Codice fiscale: _____________________________________</w:t>
      </w:r>
      <w:r w:rsidR="007C010C" w:rsidRPr="00986D18">
        <w:rPr>
          <w:sz w:val="24"/>
          <w:szCs w:val="24"/>
        </w:rPr>
        <w:t>________________________________________</w:t>
      </w:r>
    </w:p>
    <w:p w14:paraId="6692AA74" w14:textId="780316C9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Residente a: ______________________________________</w:t>
      </w:r>
      <w:r w:rsidR="007C010C" w:rsidRPr="00986D18">
        <w:rPr>
          <w:sz w:val="24"/>
          <w:szCs w:val="24"/>
        </w:rPr>
        <w:t>__________________________________________</w:t>
      </w:r>
    </w:p>
    <w:p w14:paraId="23A21BCE" w14:textId="77777777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Telefono / Email: _________________________________</w:t>
      </w:r>
    </w:p>
    <w:p w14:paraId="1D116463" w14:textId="77777777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In qualità di: ☐ Genitore ☐ Tutore legale</w:t>
      </w:r>
    </w:p>
    <w:p w14:paraId="3F44E66F" w14:textId="42EB6D2A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Dell’alunno/a: _____________________________________</w:t>
      </w:r>
      <w:r w:rsidR="007C010C" w:rsidRPr="00986D18">
        <w:rPr>
          <w:sz w:val="24"/>
          <w:szCs w:val="24"/>
        </w:rPr>
        <w:t>_________________________________________</w:t>
      </w:r>
    </w:p>
    <w:p w14:paraId="642A8E78" w14:textId="77777777" w:rsidR="00CF717C" w:rsidRPr="00986D18" w:rsidRDefault="007D4A3E" w:rsidP="00CF717C">
      <w:pPr>
        <w:rPr>
          <w:sz w:val="24"/>
          <w:szCs w:val="24"/>
        </w:rPr>
      </w:pPr>
      <w:r w:rsidRPr="00986D18">
        <w:rPr>
          <w:sz w:val="24"/>
          <w:szCs w:val="24"/>
        </w:rPr>
        <w:t>Codice fiscale alunno/a: ____________________________</w:t>
      </w:r>
      <w:r w:rsidR="007C010C" w:rsidRPr="00986D18">
        <w:rPr>
          <w:sz w:val="24"/>
          <w:szCs w:val="24"/>
        </w:rPr>
        <w:t>________________________________________</w:t>
      </w:r>
      <w:r w:rsidR="00CF717C" w:rsidRPr="00986D18">
        <w:rPr>
          <w:sz w:val="24"/>
          <w:szCs w:val="24"/>
        </w:rPr>
        <w:t xml:space="preserve"> </w:t>
      </w:r>
    </w:p>
    <w:p w14:paraId="768D81FB" w14:textId="77777777" w:rsidR="00CF717C" w:rsidRPr="00986D18" w:rsidRDefault="00CF717C" w:rsidP="00CF717C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consapevole delle conseguenze civili e penali previste dalla normativa vigente in caso di falsa dichiarazione</w:t>
      </w:r>
    </w:p>
    <w:p w14:paraId="7FE88FCF" w14:textId="0BFFF7DD" w:rsidR="00CF717C" w:rsidRPr="00986D18" w:rsidRDefault="00CF717C" w:rsidP="00CF717C">
      <w:pPr>
        <w:jc w:val="center"/>
        <w:rPr>
          <w:sz w:val="24"/>
          <w:szCs w:val="24"/>
        </w:rPr>
      </w:pPr>
      <w:r w:rsidRPr="00986D18">
        <w:rPr>
          <w:sz w:val="24"/>
          <w:szCs w:val="24"/>
        </w:rPr>
        <w:t>DICHIARA</w:t>
      </w:r>
    </w:p>
    <w:p w14:paraId="77B37A79" w14:textId="057CABAA" w:rsidR="00B60F1B" w:rsidRPr="00986D18" w:rsidRDefault="00DA769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 xml:space="preserve">☐ </w:t>
      </w:r>
      <w:r w:rsidR="00197371" w:rsidRPr="00986D18">
        <w:rPr>
          <w:sz w:val="24"/>
          <w:szCs w:val="24"/>
        </w:rPr>
        <w:t xml:space="preserve">che </w:t>
      </w:r>
      <w:r w:rsidRPr="00986D18">
        <w:rPr>
          <w:sz w:val="24"/>
          <w:szCs w:val="24"/>
        </w:rPr>
        <w:t>il bambino è residente nel Comune di Dolcè e r</w:t>
      </w:r>
      <w:r w:rsidR="009943CA" w:rsidRPr="00986D18">
        <w:rPr>
          <w:sz w:val="24"/>
          <w:szCs w:val="24"/>
        </w:rPr>
        <w:t>egolarmente i</w:t>
      </w:r>
      <w:r w:rsidR="007C010C" w:rsidRPr="00986D18">
        <w:rPr>
          <w:sz w:val="24"/>
          <w:szCs w:val="24"/>
        </w:rPr>
        <w:t xml:space="preserve">scritto per l’anno scolastico 2025/2026 alla </w:t>
      </w:r>
      <w:r w:rsidRPr="00986D18">
        <w:rPr>
          <w:sz w:val="24"/>
          <w:szCs w:val="24"/>
        </w:rPr>
        <w:t xml:space="preserve">Classe: ☐ I ☐ II ☐ III </w:t>
      </w:r>
      <w:r w:rsidR="007C010C" w:rsidRPr="00986D18">
        <w:rPr>
          <w:sz w:val="24"/>
          <w:szCs w:val="24"/>
        </w:rPr>
        <w:t>della scuola secondaria di I° grado “Don Cesare Scala” di Peri, Dolcè (VR)</w:t>
      </w:r>
      <w:r w:rsidRPr="00986D18">
        <w:rPr>
          <w:sz w:val="24"/>
          <w:szCs w:val="24"/>
        </w:rPr>
        <w:t>;</w:t>
      </w:r>
    </w:p>
    <w:p w14:paraId="4BC54573" w14:textId="1405C87D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 xml:space="preserve">☐ </w:t>
      </w:r>
      <w:r w:rsidR="007C010C" w:rsidRPr="00986D18">
        <w:rPr>
          <w:sz w:val="24"/>
          <w:szCs w:val="24"/>
        </w:rPr>
        <w:t xml:space="preserve">di </w:t>
      </w:r>
      <w:r w:rsidR="00246BD0">
        <w:rPr>
          <w:sz w:val="24"/>
          <w:szCs w:val="24"/>
        </w:rPr>
        <w:t xml:space="preserve">non </w:t>
      </w:r>
      <w:r w:rsidR="00BC4AB3">
        <w:rPr>
          <w:sz w:val="24"/>
          <w:szCs w:val="24"/>
        </w:rPr>
        <w:t>essere beneficiario</w:t>
      </w:r>
      <w:r>
        <w:rPr>
          <w:sz w:val="24"/>
          <w:szCs w:val="24"/>
        </w:rPr>
        <w:t xml:space="preserve"> </w:t>
      </w:r>
      <w:r w:rsidR="007C010C" w:rsidRPr="00986D18">
        <w:rPr>
          <w:sz w:val="24"/>
          <w:szCs w:val="24"/>
        </w:rPr>
        <w:t xml:space="preserve">per lo stesso anno scolastico </w:t>
      </w:r>
      <w:r w:rsidR="00BC4AB3">
        <w:rPr>
          <w:sz w:val="24"/>
          <w:szCs w:val="24"/>
        </w:rPr>
        <w:t>de</w:t>
      </w:r>
      <w:r w:rsidRPr="00986D18">
        <w:rPr>
          <w:sz w:val="24"/>
          <w:szCs w:val="24"/>
        </w:rPr>
        <w:t xml:space="preserve">l </w:t>
      </w:r>
      <w:r w:rsidR="007C010C" w:rsidRPr="00986D18">
        <w:rPr>
          <w:sz w:val="24"/>
          <w:szCs w:val="24"/>
        </w:rPr>
        <w:t xml:space="preserve">servizio </w:t>
      </w:r>
      <w:r>
        <w:rPr>
          <w:sz w:val="24"/>
          <w:szCs w:val="24"/>
        </w:rPr>
        <w:t xml:space="preserve">di </w:t>
      </w:r>
      <w:r w:rsidRPr="00986D18">
        <w:rPr>
          <w:sz w:val="24"/>
          <w:szCs w:val="24"/>
        </w:rPr>
        <w:t xml:space="preserve">comodato gratuito </w:t>
      </w:r>
      <w:r w:rsidR="00246BD0">
        <w:rPr>
          <w:sz w:val="24"/>
          <w:szCs w:val="24"/>
        </w:rPr>
        <w:t>né</w:t>
      </w:r>
      <w:r w:rsidR="00BC4AB3">
        <w:rPr>
          <w:sz w:val="24"/>
          <w:szCs w:val="24"/>
        </w:rPr>
        <w:t xml:space="preserve"> </w:t>
      </w:r>
      <w:r w:rsidR="0074223D">
        <w:rPr>
          <w:sz w:val="24"/>
          <w:szCs w:val="24"/>
        </w:rPr>
        <w:t xml:space="preserve">di </w:t>
      </w:r>
      <w:r w:rsidR="0074223D" w:rsidRPr="0074223D">
        <w:rPr>
          <w:sz w:val="24"/>
          <w:szCs w:val="24"/>
        </w:rPr>
        <w:t>aver usufruito di contributi Regionali o Statali per l’acquisito dei libri di testo per lo stesso anno scolastico (ad es. contributo regionale "Buono Libri")</w:t>
      </w:r>
      <w:r w:rsidR="007C010C" w:rsidRPr="00986D18">
        <w:rPr>
          <w:sz w:val="24"/>
          <w:szCs w:val="24"/>
        </w:rPr>
        <w:t>;</w:t>
      </w:r>
    </w:p>
    <w:p w14:paraId="6A06183A" w14:textId="6C171CE4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 xml:space="preserve">☐ </w:t>
      </w:r>
      <w:r w:rsidR="007C010C" w:rsidRPr="00986D18">
        <w:rPr>
          <w:sz w:val="24"/>
          <w:szCs w:val="24"/>
        </w:rPr>
        <w:t>di n</w:t>
      </w:r>
      <w:r w:rsidRPr="00986D18">
        <w:rPr>
          <w:sz w:val="24"/>
          <w:szCs w:val="24"/>
        </w:rPr>
        <w:t xml:space="preserve">on avere debiti o pendenze </w:t>
      </w:r>
      <w:r w:rsidR="007C010C" w:rsidRPr="00986D18">
        <w:rPr>
          <w:sz w:val="24"/>
          <w:szCs w:val="24"/>
        </w:rPr>
        <w:t xml:space="preserve">di alcun genere </w:t>
      </w:r>
      <w:r w:rsidRPr="00986D18">
        <w:rPr>
          <w:sz w:val="24"/>
          <w:szCs w:val="24"/>
        </w:rPr>
        <w:t>verso il Comune</w:t>
      </w:r>
      <w:r w:rsidR="007C010C" w:rsidRPr="00986D18">
        <w:rPr>
          <w:sz w:val="24"/>
          <w:szCs w:val="24"/>
        </w:rPr>
        <w:t xml:space="preserve"> di Dolcè;</w:t>
      </w:r>
    </w:p>
    <w:p w14:paraId="06DC65E8" w14:textId="7B13A1C7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 xml:space="preserve">☐ </w:t>
      </w:r>
      <w:r w:rsidR="007C010C" w:rsidRPr="00986D18">
        <w:rPr>
          <w:sz w:val="24"/>
          <w:szCs w:val="24"/>
        </w:rPr>
        <w:t>d</w:t>
      </w:r>
      <w:r w:rsidRPr="00986D18">
        <w:rPr>
          <w:sz w:val="24"/>
          <w:szCs w:val="24"/>
        </w:rPr>
        <w:t>i aver sostenuto le spese per l’acquisto dei libri di testo</w:t>
      </w:r>
      <w:r w:rsidR="007C010C" w:rsidRPr="00986D18">
        <w:rPr>
          <w:sz w:val="24"/>
          <w:szCs w:val="24"/>
        </w:rPr>
        <w:t xml:space="preserve"> per la somma complessiva di euro ____________ come da documentazione </w:t>
      </w:r>
      <w:r w:rsidR="00014A5A" w:rsidRPr="00986D18">
        <w:rPr>
          <w:sz w:val="24"/>
          <w:szCs w:val="24"/>
        </w:rPr>
        <w:t>allegata</w:t>
      </w:r>
      <w:r w:rsidR="006119EF">
        <w:rPr>
          <w:sz w:val="24"/>
          <w:szCs w:val="24"/>
        </w:rPr>
        <w:t xml:space="preserve"> (scontrino parlante o fattura)</w:t>
      </w:r>
      <w:r w:rsidR="00014A5A" w:rsidRPr="00986D18">
        <w:rPr>
          <w:sz w:val="24"/>
          <w:szCs w:val="24"/>
        </w:rPr>
        <w:t>.</w:t>
      </w:r>
    </w:p>
    <w:p w14:paraId="52623E3F" w14:textId="18107B11" w:rsidR="00014A5A" w:rsidRPr="00986D18" w:rsidRDefault="00014A5A" w:rsidP="00014A5A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Per quanto sopra,</w:t>
      </w:r>
    </w:p>
    <w:p w14:paraId="665F59B9" w14:textId="30193710" w:rsidR="00A51DBC" w:rsidRPr="00986D18" w:rsidRDefault="00A51DBC" w:rsidP="00A51DBC">
      <w:pPr>
        <w:jc w:val="center"/>
        <w:rPr>
          <w:sz w:val="24"/>
          <w:szCs w:val="24"/>
        </w:rPr>
      </w:pPr>
      <w:r w:rsidRPr="00986D18">
        <w:rPr>
          <w:sz w:val="24"/>
          <w:szCs w:val="24"/>
        </w:rPr>
        <w:t>CHIEDE</w:t>
      </w:r>
    </w:p>
    <w:p w14:paraId="36A657A3" w14:textId="189AD2E3" w:rsidR="007B526D" w:rsidRPr="00026F14" w:rsidRDefault="00026F14" w:rsidP="00026F14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51DBC" w:rsidRPr="00026F14">
        <w:rPr>
          <w:sz w:val="24"/>
          <w:szCs w:val="24"/>
        </w:rPr>
        <w:t>’erogazione del contributo per l’anno scolastico 2025/2026, ai sensi della Delibera di Giunta n. 33 del 02/07/2025 per l’importo</w:t>
      </w:r>
      <w:r w:rsidR="00CF717C" w:rsidRPr="00026F14">
        <w:rPr>
          <w:sz w:val="24"/>
          <w:szCs w:val="24"/>
        </w:rPr>
        <w:t xml:space="preserve"> sopra indicato e, comunque, entro il limite</w:t>
      </w:r>
      <w:r w:rsidR="00A51DBC" w:rsidRPr="00026F14">
        <w:rPr>
          <w:sz w:val="24"/>
          <w:szCs w:val="24"/>
        </w:rPr>
        <w:t xml:space="preserve"> massimo </w:t>
      </w:r>
      <w:r w:rsidR="00CF717C" w:rsidRPr="00026F14">
        <w:rPr>
          <w:sz w:val="24"/>
          <w:szCs w:val="24"/>
        </w:rPr>
        <w:t>di euro 150,00 per gli alunni di classe prima ed euro 75,00 per gli alunni di classe seconda e terza</w:t>
      </w:r>
      <w:r>
        <w:rPr>
          <w:sz w:val="24"/>
          <w:szCs w:val="24"/>
        </w:rPr>
        <w:t>;</w:t>
      </w:r>
    </w:p>
    <w:p w14:paraId="4650992B" w14:textId="77777777" w:rsidR="00026F14" w:rsidRDefault="00026F14" w:rsidP="00570F54">
      <w:pPr>
        <w:jc w:val="both"/>
        <w:rPr>
          <w:sz w:val="24"/>
          <w:szCs w:val="24"/>
        </w:rPr>
      </w:pPr>
    </w:p>
    <w:p w14:paraId="29499A05" w14:textId="77777777" w:rsidR="00026F14" w:rsidRDefault="00026F14" w:rsidP="00570F54">
      <w:pPr>
        <w:jc w:val="both"/>
        <w:rPr>
          <w:sz w:val="24"/>
          <w:szCs w:val="24"/>
        </w:rPr>
      </w:pPr>
    </w:p>
    <w:p w14:paraId="3202EE43" w14:textId="1D10D1B4" w:rsidR="00570F54" w:rsidRPr="00986D18" w:rsidRDefault="00570F54" w:rsidP="00570F54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che l’importo concesso sia accreditato sul seguente conto corrente bancario o postale intestato</w:t>
      </w:r>
      <w:r w:rsidR="00787271" w:rsidRPr="00986D18">
        <w:rPr>
          <w:sz w:val="24"/>
          <w:szCs w:val="24"/>
        </w:rPr>
        <w:t xml:space="preserve"> al sottoscritto richiedente</w:t>
      </w:r>
      <w:r w:rsidRPr="00986D18">
        <w:rPr>
          <w:sz w:val="24"/>
          <w:szCs w:val="24"/>
        </w:rPr>
        <w:t>:</w:t>
      </w:r>
    </w:p>
    <w:p w14:paraId="357B3E02" w14:textId="43E05FA9" w:rsidR="00570F54" w:rsidRPr="00986D18" w:rsidRDefault="00787271" w:rsidP="00570F54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IBAN__________________________________________________________________________________________________________</w:t>
      </w:r>
    </w:p>
    <w:p w14:paraId="731574CE" w14:textId="77777777" w:rsidR="00986D18" w:rsidRDefault="00986D18" w:rsidP="00570F54">
      <w:pPr>
        <w:jc w:val="both"/>
        <w:rPr>
          <w:sz w:val="24"/>
          <w:szCs w:val="24"/>
        </w:rPr>
      </w:pPr>
    </w:p>
    <w:p w14:paraId="60556E52" w14:textId="721E13E7" w:rsidR="00986D18" w:rsidRPr="00986D18" w:rsidRDefault="00986D18" w:rsidP="00570F54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 xml:space="preserve">Il sottoscritto manifesta il consenso a che il Comune </w:t>
      </w:r>
      <w:r w:rsidR="00891801">
        <w:rPr>
          <w:sz w:val="24"/>
          <w:szCs w:val="24"/>
        </w:rPr>
        <w:t xml:space="preserve">di Dolcè </w:t>
      </w:r>
      <w:r w:rsidRPr="00986D18">
        <w:rPr>
          <w:sz w:val="24"/>
          <w:szCs w:val="24"/>
        </w:rPr>
        <w:t>proceda al trattamento</w:t>
      </w:r>
      <w:r w:rsidR="00891801">
        <w:rPr>
          <w:sz w:val="24"/>
          <w:szCs w:val="24"/>
        </w:rPr>
        <w:t xml:space="preserve"> dei dati personali</w:t>
      </w:r>
      <w:r w:rsidR="00891801" w:rsidRPr="00891801">
        <w:rPr>
          <w:sz w:val="24"/>
          <w:szCs w:val="24"/>
        </w:rPr>
        <w:t xml:space="preserve">. Il trattamento viene effettuato nel rispetto dei criteri previsti dal regolamento europeo in materia di protezione dei dati personali, Reg. 2016/679/UE (d’ora in avanti G.D.P.R.) e di ogni altro testo legislativo nazionale, provvedimento o autorizzazione dell’Autorità competente allo stesso collegato. Secondo la normativa indicata, il trattamento deve essere improntato ai principi di correttezza, liceità e trasparenza e di tutela della riservatezza e dei diritti. </w:t>
      </w:r>
    </w:p>
    <w:p w14:paraId="7A1D54FA" w14:textId="77777777" w:rsidR="00986D18" w:rsidRPr="00986D18" w:rsidRDefault="00986D18" w:rsidP="00570F54">
      <w:pPr>
        <w:jc w:val="both"/>
        <w:rPr>
          <w:sz w:val="24"/>
          <w:szCs w:val="24"/>
        </w:rPr>
      </w:pPr>
    </w:p>
    <w:p w14:paraId="503E19EC" w14:textId="487636B3" w:rsidR="00B60F1B" w:rsidRPr="00986D18" w:rsidRDefault="007D4A3E" w:rsidP="00570F54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ALLEGA</w:t>
      </w:r>
      <w:r w:rsidR="00014A5A" w:rsidRPr="00986D18">
        <w:rPr>
          <w:sz w:val="24"/>
          <w:szCs w:val="24"/>
        </w:rPr>
        <w:t>TI</w:t>
      </w:r>
      <w:r w:rsidRPr="00986D18">
        <w:rPr>
          <w:sz w:val="24"/>
          <w:szCs w:val="24"/>
        </w:rPr>
        <w:t>:</w:t>
      </w:r>
    </w:p>
    <w:p w14:paraId="797545C0" w14:textId="0E3D72DF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- Documentazione fiscale</w:t>
      </w:r>
      <w:r w:rsidR="006119EF">
        <w:rPr>
          <w:sz w:val="24"/>
          <w:szCs w:val="24"/>
        </w:rPr>
        <w:t xml:space="preserve"> attestante la spesa</w:t>
      </w:r>
      <w:r w:rsidR="00026F14">
        <w:rPr>
          <w:sz w:val="24"/>
          <w:szCs w:val="24"/>
        </w:rPr>
        <w:t xml:space="preserve"> </w:t>
      </w:r>
    </w:p>
    <w:p w14:paraId="2301E0D8" w14:textId="77777777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>- Copia documento d’identità</w:t>
      </w:r>
    </w:p>
    <w:p w14:paraId="335CCB22" w14:textId="77777777" w:rsidR="00787271" w:rsidRPr="00986D18" w:rsidRDefault="00787271" w:rsidP="00B95536">
      <w:pPr>
        <w:jc w:val="both"/>
        <w:rPr>
          <w:sz w:val="24"/>
          <w:szCs w:val="24"/>
        </w:rPr>
      </w:pPr>
    </w:p>
    <w:p w14:paraId="1A1B8F52" w14:textId="42814DFC" w:rsidR="00B60F1B" w:rsidRPr="00986D18" w:rsidRDefault="007D4A3E" w:rsidP="00B95536">
      <w:pPr>
        <w:jc w:val="both"/>
        <w:rPr>
          <w:sz w:val="24"/>
          <w:szCs w:val="24"/>
        </w:rPr>
      </w:pPr>
      <w:r w:rsidRPr="00986D18">
        <w:rPr>
          <w:sz w:val="24"/>
          <w:szCs w:val="24"/>
        </w:rPr>
        <w:t xml:space="preserve">Data: ___ / ___ / ______ </w:t>
      </w:r>
      <w:r w:rsidR="00787271" w:rsidRPr="00986D18">
        <w:rPr>
          <w:sz w:val="24"/>
          <w:szCs w:val="24"/>
        </w:rPr>
        <w:tab/>
      </w:r>
      <w:r w:rsidR="00787271" w:rsidRPr="00986D18">
        <w:rPr>
          <w:sz w:val="24"/>
          <w:szCs w:val="24"/>
        </w:rPr>
        <w:tab/>
      </w:r>
      <w:r w:rsidR="00787271" w:rsidRPr="00986D18">
        <w:rPr>
          <w:sz w:val="24"/>
          <w:szCs w:val="24"/>
        </w:rPr>
        <w:tab/>
      </w:r>
      <w:r w:rsidR="00787271" w:rsidRPr="00986D18">
        <w:rPr>
          <w:sz w:val="24"/>
          <w:szCs w:val="24"/>
        </w:rPr>
        <w:tab/>
      </w:r>
      <w:r w:rsidR="00787271" w:rsidRPr="00986D18">
        <w:rPr>
          <w:sz w:val="24"/>
          <w:szCs w:val="24"/>
        </w:rPr>
        <w:tab/>
      </w:r>
      <w:r w:rsidR="00787271" w:rsidRPr="00986D18">
        <w:rPr>
          <w:sz w:val="24"/>
          <w:szCs w:val="24"/>
        </w:rPr>
        <w:tab/>
      </w:r>
      <w:r w:rsidRPr="00986D18">
        <w:rPr>
          <w:sz w:val="24"/>
          <w:szCs w:val="24"/>
        </w:rPr>
        <w:t>Firma: ______________________</w:t>
      </w:r>
    </w:p>
    <w:sectPr w:rsidR="00B60F1B" w:rsidRPr="00986D18" w:rsidSect="007C010C">
      <w:headerReference w:type="default" r:id="rId8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48E7" w14:textId="77777777" w:rsidR="00823CAB" w:rsidRDefault="00823CAB" w:rsidP="00D15555">
      <w:pPr>
        <w:spacing w:after="0" w:line="240" w:lineRule="auto"/>
      </w:pPr>
      <w:r>
        <w:separator/>
      </w:r>
    </w:p>
  </w:endnote>
  <w:endnote w:type="continuationSeparator" w:id="0">
    <w:p w14:paraId="6D1EA1EB" w14:textId="77777777" w:rsidR="00823CAB" w:rsidRDefault="00823CAB" w:rsidP="00D1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3377" w14:textId="77777777" w:rsidR="00823CAB" w:rsidRDefault="00823CAB" w:rsidP="00D15555">
      <w:pPr>
        <w:spacing w:after="0" w:line="240" w:lineRule="auto"/>
      </w:pPr>
      <w:r>
        <w:separator/>
      </w:r>
    </w:p>
  </w:footnote>
  <w:footnote w:type="continuationSeparator" w:id="0">
    <w:p w14:paraId="0F4E974B" w14:textId="77777777" w:rsidR="00823CAB" w:rsidRDefault="00823CAB" w:rsidP="00D1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0E7B" w14:textId="69C5A102" w:rsidR="00D15555" w:rsidRPr="00D15555" w:rsidRDefault="00D15555" w:rsidP="00D15555">
    <w:pPr>
      <w:spacing w:after="0" w:line="0" w:lineRule="atLeast"/>
      <w:jc w:val="center"/>
      <w:rPr>
        <w:rFonts w:ascii="Arial" w:hAnsi="Arial" w:cs="Arial"/>
        <w:sz w:val="28"/>
        <w:szCs w:val="28"/>
      </w:rPr>
    </w:pPr>
    <w:r w:rsidRPr="00D15555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D4225E3" wp14:editId="1D129875">
          <wp:simplePos x="0" y="0"/>
          <wp:positionH relativeFrom="column">
            <wp:posOffset>809625</wp:posOffset>
          </wp:positionH>
          <wp:positionV relativeFrom="paragraph">
            <wp:posOffset>9525</wp:posOffset>
          </wp:positionV>
          <wp:extent cx="492761" cy="628019"/>
          <wp:effectExtent l="0" t="0" r="2540" b="635"/>
          <wp:wrapNone/>
          <wp:docPr id="7" name="Immagine 5927216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761" cy="6280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1354C">
      <w:rPr>
        <w:rFonts w:ascii="Arial" w:hAnsi="Arial" w:cs="Arial"/>
        <w:sz w:val="28"/>
        <w:szCs w:val="28"/>
      </w:rPr>
      <w:t xml:space="preserve">        </w:t>
    </w:r>
    <w:r w:rsidRPr="00D15555">
      <w:rPr>
        <w:rFonts w:ascii="Arial" w:hAnsi="Arial" w:cs="Arial"/>
        <w:sz w:val="28"/>
        <w:szCs w:val="28"/>
      </w:rPr>
      <w:t>COMUNE DI DOLCE’</w:t>
    </w:r>
  </w:p>
  <w:p w14:paraId="46D0464F" w14:textId="11093707" w:rsidR="00D15555" w:rsidRPr="00D15555" w:rsidRDefault="00D15555" w:rsidP="00D15555">
    <w:pPr>
      <w:spacing w:after="0" w:line="0" w:lineRule="atLeast"/>
      <w:ind w:left="709"/>
      <w:jc w:val="center"/>
      <w:rPr>
        <w:rFonts w:ascii="Arial" w:hAnsi="Arial" w:cs="Arial"/>
        <w:i/>
        <w:sz w:val="16"/>
        <w:szCs w:val="16"/>
      </w:rPr>
    </w:pPr>
    <w:r w:rsidRPr="00D15555">
      <w:rPr>
        <w:rFonts w:ascii="Arial" w:hAnsi="Arial" w:cs="Arial"/>
        <w:i/>
        <w:sz w:val="16"/>
        <w:szCs w:val="16"/>
      </w:rPr>
      <w:t>Provincia di Verona</w:t>
    </w:r>
  </w:p>
  <w:p w14:paraId="3F26207D" w14:textId="77777777" w:rsidR="00D15555" w:rsidRPr="00D15555" w:rsidRDefault="00D15555" w:rsidP="00D15555">
    <w:pPr>
      <w:spacing w:after="0" w:line="0" w:lineRule="atLeast"/>
      <w:ind w:left="709"/>
      <w:jc w:val="center"/>
      <w:rPr>
        <w:rFonts w:ascii="Arial" w:hAnsi="Arial" w:cs="Arial"/>
        <w:i/>
        <w:sz w:val="16"/>
        <w:szCs w:val="16"/>
      </w:rPr>
    </w:pPr>
    <w:r w:rsidRPr="00D15555">
      <w:rPr>
        <w:rFonts w:ascii="Arial" w:hAnsi="Arial" w:cs="Arial"/>
        <w:i/>
        <w:sz w:val="16"/>
        <w:szCs w:val="16"/>
      </w:rPr>
      <w:t>Via Trento, n. 698 - 37020 Dolcè -  C.F./P.IVA: 00661130237</w:t>
    </w:r>
  </w:p>
  <w:p w14:paraId="34B92271" w14:textId="77777777" w:rsidR="00D15555" w:rsidRPr="00D15555" w:rsidRDefault="00D15555" w:rsidP="00D15555">
    <w:pPr>
      <w:spacing w:after="0" w:line="0" w:lineRule="atLeast"/>
      <w:ind w:left="709"/>
      <w:jc w:val="center"/>
      <w:rPr>
        <w:rFonts w:ascii="Arial" w:hAnsi="Arial" w:cs="Arial"/>
        <w:i/>
        <w:sz w:val="16"/>
        <w:szCs w:val="16"/>
      </w:rPr>
    </w:pPr>
    <w:r w:rsidRPr="00D15555">
      <w:rPr>
        <w:rFonts w:ascii="Arial" w:hAnsi="Arial" w:cs="Arial"/>
        <w:i/>
        <w:sz w:val="16"/>
        <w:szCs w:val="16"/>
      </w:rPr>
      <w:t>Tel. n. 045/7290022-7290070  Fax  n.  045/7290230</w:t>
    </w:r>
  </w:p>
  <w:p w14:paraId="3D6B2A62" w14:textId="74A06A58" w:rsidR="00D15555" w:rsidRPr="00D15555" w:rsidRDefault="00D15555" w:rsidP="00D15555">
    <w:pPr>
      <w:spacing w:after="0" w:line="0" w:lineRule="atLeast"/>
      <w:ind w:left="709"/>
      <w:jc w:val="center"/>
      <w:rPr>
        <w:rFonts w:ascii="Arial" w:hAnsi="Arial" w:cs="Arial"/>
        <w:sz w:val="16"/>
        <w:szCs w:val="16"/>
      </w:rPr>
    </w:pPr>
    <w:r w:rsidRPr="00D15555">
      <w:rPr>
        <w:rFonts w:ascii="Arial" w:hAnsi="Arial" w:cs="Arial"/>
        <w:i/>
        <w:sz w:val="16"/>
        <w:szCs w:val="16"/>
      </w:rPr>
      <w:t>https://www.comune.dolce.vr.it</w:t>
    </w:r>
  </w:p>
  <w:p w14:paraId="558F5BEF" w14:textId="54004151" w:rsidR="00D15555" w:rsidRDefault="00D155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8046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AA89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2977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4B4829"/>
    <w:multiLevelType w:val="hybridMultilevel"/>
    <w:tmpl w:val="443E6D58"/>
    <w:lvl w:ilvl="0" w:tplc="E39EB1EC">
      <w:start w:val="157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D7FBC"/>
    <w:multiLevelType w:val="hybridMultilevel"/>
    <w:tmpl w:val="36442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268140">
    <w:abstractNumId w:val="11"/>
  </w:num>
  <w:num w:numId="2" w16cid:durableId="615871496">
    <w:abstractNumId w:val="9"/>
  </w:num>
  <w:num w:numId="3" w16cid:durableId="816188963">
    <w:abstractNumId w:val="8"/>
  </w:num>
  <w:num w:numId="4" w16cid:durableId="1712918931">
    <w:abstractNumId w:val="7"/>
  </w:num>
  <w:num w:numId="5" w16cid:durableId="105318578">
    <w:abstractNumId w:val="10"/>
  </w:num>
  <w:num w:numId="6" w16cid:durableId="1257206321">
    <w:abstractNumId w:val="6"/>
  </w:num>
  <w:num w:numId="7" w16cid:durableId="945696339">
    <w:abstractNumId w:val="5"/>
  </w:num>
  <w:num w:numId="8" w16cid:durableId="2049643541">
    <w:abstractNumId w:val="4"/>
  </w:num>
  <w:num w:numId="9" w16cid:durableId="1916165130">
    <w:abstractNumId w:val="3"/>
  </w:num>
  <w:num w:numId="10" w16cid:durableId="1106117230">
    <w:abstractNumId w:val="0"/>
  </w:num>
  <w:num w:numId="11" w16cid:durableId="1996253577">
    <w:abstractNumId w:val="2"/>
  </w:num>
  <w:num w:numId="12" w16cid:durableId="2103525394">
    <w:abstractNumId w:val="13"/>
  </w:num>
  <w:num w:numId="13" w16cid:durableId="2106686932">
    <w:abstractNumId w:val="1"/>
  </w:num>
  <w:num w:numId="14" w16cid:durableId="114906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A5A"/>
    <w:rsid w:val="00026F14"/>
    <w:rsid w:val="00034616"/>
    <w:rsid w:val="00034EB8"/>
    <w:rsid w:val="0006063C"/>
    <w:rsid w:val="000B7411"/>
    <w:rsid w:val="0015074B"/>
    <w:rsid w:val="00163D75"/>
    <w:rsid w:val="00197371"/>
    <w:rsid w:val="00246BD0"/>
    <w:rsid w:val="0029639D"/>
    <w:rsid w:val="00312D34"/>
    <w:rsid w:val="0031698C"/>
    <w:rsid w:val="00326F90"/>
    <w:rsid w:val="0038242F"/>
    <w:rsid w:val="00445AA5"/>
    <w:rsid w:val="0045796A"/>
    <w:rsid w:val="00570F54"/>
    <w:rsid w:val="005872C3"/>
    <w:rsid w:val="006119EF"/>
    <w:rsid w:val="006319A7"/>
    <w:rsid w:val="0074223D"/>
    <w:rsid w:val="00787271"/>
    <w:rsid w:val="007B3461"/>
    <w:rsid w:val="007B526D"/>
    <w:rsid w:val="007C010C"/>
    <w:rsid w:val="007D4A3E"/>
    <w:rsid w:val="008216E9"/>
    <w:rsid w:val="00823CAB"/>
    <w:rsid w:val="008406A6"/>
    <w:rsid w:val="00891801"/>
    <w:rsid w:val="008B0FAF"/>
    <w:rsid w:val="00951BDC"/>
    <w:rsid w:val="00986D18"/>
    <w:rsid w:val="009943CA"/>
    <w:rsid w:val="009B666D"/>
    <w:rsid w:val="009C027C"/>
    <w:rsid w:val="00A51DBC"/>
    <w:rsid w:val="00A80572"/>
    <w:rsid w:val="00AA1D8D"/>
    <w:rsid w:val="00B47730"/>
    <w:rsid w:val="00B60F1B"/>
    <w:rsid w:val="00B95536"/>
    <w:rsid w:val="00BB4FD3"/>
    <w:rsid w:val="00BC4AB3"/>
    <w:rsid w:val="00BF2809"/>
    <w:rsid w:val="00CB0664"/>
    <w:rsid w:val="00CF717C"/>
    <w:rsid w:val="00D15555"/>
    <w:rsid w:val="00D5525B"/>
    <w:rsid w:val="00D607BF"/>
    <w:rsid w:val="00DA769E"/>
    <w:rsid w:val="00F135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1E7BEB"/>
  <w14:defaultImageDpi w14:val="300"/>
  <w15:docId w15:val="{10271BB8-686C-4BB0-BD45-A41B538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Raffaele Filardo</cp:lastModifiedBy>
  <cp:revision>5</cp:revision>
  <cp:lastPrinted>2025-07-07T14:20:00Z</cp:lastPrinted>
  <dcterms:created xsi:type="dcterms:W3CDTF">2025-07-10T07:47:00Z</dcterms:created>
  <dcterms:modified xsi:type="dcterms:W3CDTF">2025-07-11T08:14:00Z</dcterms:modified>
  <cp:category/>
</cp:coreProperties>
</file>